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consistent    </w:t>
      </w:r>
      <w:r>
        <w:t xml:space="preserve">   analyze    </w:t>
      </w:r>
      <w:r>
        <w:t xml:space="preserve">   concept    </w:t>
      </w:r>
      <w:r>
        <w:t xml:space="preserve">   function    </w:t>
      </w:r>
      <w:r>
        <w:t xml:space="preserve">   factor    </w:t>
      </w:r>
      <w:r>
        <w:t xml:space="preserve">   formula    </w:t>
      </w:r>
      <w:r>
        <w:t xml:space="preserve">   identify    </w:t>
      </w:r>
      <w:r>
        <w:t xml:space="preserve">   indicate    </w:t>
      </w:r>
      <w:r>
        <w:t xml:space="preserve">   interpretation'    </w:t>
      </w:r>
      <w:r>
        <w:t xml:space="preserve">   method    </w:t>
      </w:r>
      <w:r>
        <w:t xml:space="preserve">   period    </w:t>
      </w:r>
      <w:r>
        <w:t xml:space="preserve">   principle    </w:t>
      </w:r>
      <w:r>
        <w:t xml:space="preserve">   theory    </w:t>
      </w:r>
      <w:r>
        <w:t xml:space="preserve">   varible    </w:t>
      </w:r>
      <w:r>
        <w:t xml:space="preserve">   significant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Vocabulary</dc:title>
  <dcterms:created xsi:type="dcterms:W3CDTF">2021-10-12T20:46:09Z</dcterms:created>
  <dcterms:modified xsi:type="dcterms:W3CDTF">2021-10-12T20:46:09Z</dcterms:modified>
</cp:coreProperties>
</file>