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GED Word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sign that shows something is true;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information, especially facts or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unchanging, in a positive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purpose for which something exists or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affects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a rough judgement of something based on information available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something is spread over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know or say who or what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rule or way doing something, usually in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general idea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GED Word List</dc:title>
  <dcterms:created xsi:type="dcterms:W3CDTF">2021-10-12T20:25:11Z</dcterms:created>
  <dcterms:modified xsi:type="dcterms:W3CDTF">2021-10-12T20:25:11Z</dcterms:modified>
</cp:coreProperties>
</file>