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GED Words - List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drawing a comparison in order to show a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moral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located at a time when it could not have existed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of the same consonant at the beginning of each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unclearness by virtue of having more than one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chronologically misplaced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account of an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friendship and good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atmosphere of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that is added to a proposal or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passing reference or indirect mention</w:t>
            </w:r>
          </w:p>
        </w:tc>
      </w:tr>
    </w:tbl>
    <w:p>
      <w:pPr>
        <w:pStyle w:val="WordBankMedium"/>
      </w:pPr>
      <w:r>
        <w:t xml:space="preserve">   allegory    </w:t>
      </w:r>
      <w:r>
        <w:t xml:space="preserve">   alliteration    </w:t>
      </w:r>
      <w:r>
        <w:t xml:space="preserve">   allusion    </w:t>
      </w:r>
      <w:r>
        <w:t xml:space="preserve">   ambience    </w:t>
      </w:r>
      <w:r>
        <w:t xml:space="preserve">   ambiguity    </w:t>
      </w:r>
      <w:r>
        <w:t xml:space="preserve">   amendment    </w:t>
      </w:r>
      <w:r>
        <w:t xml:space="preserve">   amicable    </w:t>
      </w:r>
      <w:r>
        <w:t xml:space="preserve">   anachronism    </w:t>
      </w:r>
      <w:r>
        <w:t xml:space="preserve">   anachronistic    </w:t>
      </w:r>
      <w:r>
        <w:t xml:space="preserve">   analogy    </w:t>
      </w:r>
      <w:r>
        <w:t xml:space="preserve">   anecdote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GED Words - List TWO</dc:title>
  <dcterms:created xsi:type="dcterms:W3CDTF">2021-10-11T07:48:36Z</dcterms:created>
  <dcterms:modified xsi:type="dcterms:W3CDTF">2021-10-11T07:48:36Z</dcterms:modified>
</cp:coreProperties>
</file>