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GEELONG SUBURBS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Barwon Heads    </w:t>
      </w:r>
      <w:r>
        <w:t xml:space="preserve">   Bell Park    </w:t>
      </w:r>
      <w:r>
        <w:t xml:space="preserve">   Bell Post Hill    </w:t>
      </w:r>
      <w:r>
        <w:t xml:space="preserve">   Bellarine    </w:t>
      </w:r>
      <w:r>
        <w:t xml:space="preserve">   Belmont    </w:t>
      </w:r>
      <w:r>
        <w:t xml:space="preserve">   Ceres    </w:t>
      </w:r>
      <w:r>
        <w:t xml:space="preserve">   Corio    </w:t>
      </w:r>
      <w:r>
        <w:t xml:space="preserve">   Drysdale    </w:t>
      </w:r>
      <w:r>
        <w:t xml:space="preserve">   Grovedale    </w:t>
      </w:r>
      <w:r>
        <w:t xml:space="preserve">   Hamlyn Heights    </w:t>
      </w:r>
      <w:r>
        <w:t xml:space="preserve">   Highton    </w:t>
      </w:r>
      <w:r>
        <w:t xml:space="preserve">   Lara    </w:t>
      </w:r>
      <w:r>
        <w:t xml:space="preserve">   Leopold    </w:t>
      </w:r>
      <w:r>
        <w:t xml:space="preserve">   Newtown    </w:t>
      </w:r>
      <w:r>
        <w:t xml:space="preserve">   North Geelong    </w:t>
      </w:r>
      <w:r>
        <w:t xml:space="preserve">   Ocean Grove    </w:t>
      </w:r>
      <w:r>
        <w:t xml:space="preserve">   South Geelong    </w:t>
      </w:r>
      <w:r>
        <w:t xml:space="preserve">   Wadana Heights    </w:t>
      </w:r>
      <w:r>
        <w:t xml:space="preserve">   Waurn Ponds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SUBURBS</dc:title>
  <dcterms:created xsi:type="dcterms:W3CDTF">2021-10-12T20:46:20Z</dcterms:created>
  <dcterms:modified xsi:type="dcterms:W3CDTF">2021-10-12T20:46:20Z</dcterms:modified>
</cp:coreProperties>
</file>