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GELOOF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Dade    </w:t>
      </w:r>
      <w:r>
        <w:t xml:space="preserve">   Gehoorsaam    </w:t>
      </w:r>
      <w:r>
        <w:t xml:space="preserve">   Geloof    </w:t>
      </w:r>
      <w:r>
        <w:t xml:space="preserve">   God    </w:t>
      </w:r>
      <w:r>
        <w:t xml:space="preserve">   Hebreërs    </w:t>
      </w:r>
      <w:r>
        <w:t xml:space="preserve">   Jakobus    </w:t>
      </w:r>
      <w:r>
        <w:t xml:space="preserve">   Jesaja    </w:t>
      </w:r>
      <w:r>
        <w:t xml:space="preserve">   Koninkryk    </w:t>
      </w:r>
      <w:r>
        <w:t xml:space="preserve">   Liefde    </w:t>
      </w:r>
      <w:r>
        <w:t xml:space="preserve">   Matteus    </w:t>
      </w:r>
      <w:r>
        <w:t xml:space="preserve">   Wonderwerk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GELOOF</dc:title>
  <dcterms:created xsi:type="dcterms:W3CDTF">2021-10-11T07:49:34Z</dcterms:created>
  <dcterms:modified xsi:type="dcterms:W3CDTF">2021-10-11T07:49:34Z</dcterms:modified>
</cp:coreProperties>
</file>