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GEMS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disclose    </w:t>
      </w:r>
      <w:r>
        <w:t xml:space="preserve">   own    </w:t>
      </w:r>
      <w:r>
        <w:t xml:space="preserve">   confidentiality    </w:t>
      </w:r>
      <w:r>
        <w:t xml:space="preserve">   staff    </w:t>
      </w:r>
      <w:r>
        <w:t xml:space="preserve">   consents    </w:t>
      </w:r>
      <w:r>
        <w:t xml:space="preserve">   Gifting    </w:t>
      </w:r>
      <w:r>
        <w:t xml:space="preserve">   Committee    </w:t>
      </w:r>
      <w:r>
        <w:t xml:space="preserve">   500    </w:t>
      </w:r>
      <w:r>
        <w:t xml:space="preserve">   regulatory    </w:t>
      </w:r>
      <w:r>
        <w:t xml:space="preserve">   GEMS    </w:t>
      </w:r>
      <w:r>
        <w:t xml:space="preserve">   350    </w:t>
      </w:r>
      <w:r>
        <w:t xml:space="preserve">   Principal    </w:t>
      </w:r>
      <w:r>
        <w:t xml:space="preserve">   gifts    </w:t>
      </w:r>
      <w:r>
        <w:t xml:space="preserve">   monetary    </w:t>
      </w:r>
      <w:r>
        <w:t xml:space="preserve">   24    </w:t>
      </w:r>
      <w:r>
        <w:t xml:space="preserve">   Employees    </w:t>
      </w:r>
      <w:r>
        <w:t xml:space="preserve">   accepting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GEMS Ethics</dc:title>
  <dcterms:created xsi:type="dcterms:W3CDTF">2021-10-11T07:49:13Z</dcterms:created>
  <dcterms:modified xsi:type="dcterms:W3CDTF">2021-10-11T07:49:13Z</dcterms:modified>
</cp:coreProperties>
</file>