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family    </w:t>
      </w:r>
      <w:r>
        <w:t xml:space="preserve">   Morgan DeBaun    </w:t>
      </w:r>
      <w:r>
        <w:t xml:space="preserve">   Payal Kadakia    </w:t>
      </w:r>
      <w:r>
        <w:t xml:space="preserve">   Reshma Saujani    </w:t>
      </w:r>
      <w:r>
        <w:t xml:space="preserve">   Anne Wojcicki    </w:t>
      </w:r>
      <w:r>
        <w:t xml:space="preserve">   Emily Weiss    </w:t>
      </w:r>
      <w:r>
        <w:t xml:space="preserve">   Heidi Zak    </w:t>
      </w:r>
      <w:r>
        <w:t xml:space="preserve">   Aisha Burke    </w:t>
      </w:r>
      <w:r>
        <w:t xml:space="preserve">   Jewel Burks Solomon    </w:t>
      </w:r>
      <w:r>
        <w:t xml:space="preserve">   Lyndsey Scott    </w:t>
      </w:r>
      <w:r>
        <w:t xml:space="preserve">   Karlie Kloss    </w:t>
      </w:r>
      <w:r>
        <w:t xml:space="preserve">   Victoria Alonso    </w:t>
      </w:r>
      <w:r>
        <w:t xml:space="preserve">   Carol Shaw    </w:t>
      </w:r>
      <w:r>
        <w:t xml:space="preserve">   Annie Easley    </w:t>
      </w:r>
      <w:r>
        <w:t xml:space="preserve">   Anita Borg    </w:t>
      </w:r>
      <w:r>
        <w:t xml:space="preserve">   Katherine Johnson    </w:t>
      </w:r>
      <w:r>
        <w:t xml:space="preserve">   Grace Hopper    </w:t>
      </w:r>
      <w:r>
        <w:t xml:space="preserve">   Ada Lovelace    </w:t>
      </w:r>
      <w:r>
        <w:t xml:space="preserve">   WiFi    </w:t>
      </w:r>
      <w:r>
        <w:t xml:space="preserve">   while loop    </w:t>
      </w:r>
      <w:r>
        <w:t xml:space="preserve">   website    </w:t>
      </w:r>
      <w:r>
        <w:t xml:space="preserve">   variable    </w:t>
      </w:r>
      <w:r>
        <w:t xml:space="preserve">   servers    </w:t>
      </w:r>
      <w:r>
        <w:t xml:space="preserve">   pixel    </w:t>
      </w:r>
      <w:r>
        <w:t xml:space="preserve">   parameter    </w:t>
      </w:r>
      <w:r>
        <w:t xml:space="preserve">   loop    </w:t>
      </w:r>
      <w:r>
        <w:t xml:space="preserve">   iteration    </w:t>
      </w:r>
      <w:r>
        <w:t xml:space="preserve">   if statement    </w:t>
      </w:r>
      <w:r>
        <w:t xml:space="preserve">   for loop    </w:t>
      </w:r>
      <w:r>
        <w:t xml:space="preserve">   event handler    </w:t>
      </w:r>
      <w:r>
        <w:t xml:space="preserve">   event    </w:t>
      </w:r>
      <w:r>
        <w:t xml:space="preserve">   domain name service    </w:t>
      </w:r>
      <w:r>
        <w:t xml:space="preserve">   debugging    </w:t>
      </w:r>
      <w:r>
        <w:t xml:space="preserve">   cyberbullying    </w:t>
      </w:r>
      <w:r>
        <w:t xml:space="preserve">   crowdsourcing    </w:t>
      </w:r>
      <w:r>
        <w:t xml:space="preserve">   conditionals    </w:t>
      </w:r>
      <w:r>
        <w:t xml:space="preserve">   code    </w:t>
      </w:r>
      <w:r>
        <w:t xml:space="preserve">   byte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GEM's Word Search</dc:title>
  <dcterms:created xsi:type="dcterms:W3CDTF">2021-10-11T07:49:23Z</dcterms:created>
  <dcterms:modified xsi:type="dcterms:W3CDTF">2021-10-11T07:49:23Z</dcterms:modified>
</cp:coreProperties>
</file>