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PAGKAPANTAYPANTAY    </w:t>
      </w:r>
      <w:r>
        <w:t xml:space="preserve">   TIMAWA    </w:t>
      </w:r>
      <w:r>
        <w:t xml:space="preserve">   GAY    </w:t>
      </w:r>
      <w:r>
        <w:t xml:space="preserve">   ASEXUAL    </w:t>
      </w:r>
      <w:r>
        <w:t xml:space="preserve">   TRANSGENDER    </w:t>
      </w:r>
      <w:r>
        <w:t xml:space="preserve">   HOMOSEXUAL    </w:t>
      </w:r>
      <w:r>
        <w:t xml:space="preserve">   HETEROSEXUAL    </w:t>
      </w:r>
      <w:r>
        <w:t xml:space="preserve">   GENDER    </w:t>
      </w:r>
      <w:r>
        <w:t xml:space="preserve">   SEX    </w:t>
      </w:r>
      <w:r>
        <w:t xml:space="preserve">   BABAYLAN    </w:t>
      </w:r>
      <w:r>
        <w:t xml:space="preserve">   FGM    </w:t>
      </w:r>
      <w:r>
        <w:t xml:space="preserve">   LADLAd    </w:t>
      </w:r>
      <w:r>
        <w:t xml:space="preserve">   LGBT    </w:t>
      </w:r>
      <w:r>
        <w:t xml:space="preserve">   GABRIELA    </w:t>
      </w:r>
      <w:r>
        <w:t xml:space="preserve">   CEDAW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</dc:title>
  <dcterms:created xsi:type="dcterms:W3CDTF">2021-10-11T07:48:53Z</dcterms:created>
  <dcterms:modified xsi:type="dcterms:W3CDTF">2021-10-11T07:48:53Z</dcterms:modified>
</cp:coreProperties>
</file>