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AVERAGE    </w:t>
      </w:r>
      <w:r>
        <w:t xml:space="preserve">   CONTRACT    </w:t>
      </w:r>
      <w:r>
        <w:t xml:space="preserve">   DISABILITY    </w:t>
      </w:r>
      <w:r>
        <w:t xml:space="preserve">   DISCRIMINATION    </w:t>
      </w:r>
      <w:r>
        <w:t xml:space="preserve">   DISMISSED    </w:t>
      </w:r>
      <w:r>
        <w:t xml:space="preserve">   ELDERLY    </w:t>
      </w:r>
      <w:r>
        <w:t xml:space="preserve">   FULL-TIME    </w:t>
      </w:r>
      <w:r>
        <w:t xml:space="preserve">   HARASSMENT    </w:t>
      </w:r>
      <w:r>
        <w:t xml:space="preserve">   PARENTAL LEAVE    </w:t>
      </w:r>
      <w:r>
        <w:t xml:space="preserve">   PART TIME    </w:t>
      </w:r>
      <w:r>
        <w:t xml:space="preserve">   PERCENTAGE    </w:t>
      </w:r>
      <w:r>
        <w:t xml:space="preserve">   PREGNANCY    </w:t>
      </w:r>
      <w:r>
        <w:t xml:space="preserve">   PRIMARY CARERS    </w:t>
      </w:r>
      <w:r>
        <w:t xml:space="preserve">   REDUNDANT    </w:t>
      </w:r>
      <w:r>
        <w:t xml:space="preserve">   UNPAID CARERS    </w:t>
      </w:r>
      <w:r>
        <w:t xml:space="preserve">   VIOLENCE    </w:t>
      </w:r>
      <w:r>
        <w:t xml:space="preserve">   WEEKLY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</dc:title>
  <dcterms:created xsi:type="dcterms:W3CDTF">2021-10-11T07:49:40Z</dcterms:created>
  <dcterms:modified xsi:type="dcterms:W3CDTF">2021-10-11T07:49:40Z</dcterms:modified>
</cp:coreProperties>
</file>