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 EQUALITY CROSWORDS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EGALITE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ETRE D'ACCORD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FEMMES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MAUVAIS/E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GENTIL/LE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CORRECT,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HARCELEMENT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INCORRECT, MAL, FAUX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EQUALITY CROSWORDS</dc:title>
  <dcterms:created xsi:type="dcterms:W3CDTF">2021-10-11T07:49:59Z</dcterms:created>
  <dcterms:modified xsi:type="dcterms:W3CDTF">2021-10-11T07:49:59Z</dcterms:modified>
</cp:coreProperties>
</file>