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REVEAL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GIRL    </w:t>
      </w:r>
      <w:r>
        <w:t xml:space="preserve">   BOY    </w:t>
      </w:r>
      <w:r>
        <w:t xml:space="preserve">   ULTRASOUND    </w:t>
      </w:r>
      <w:r>
        <w:t xml:space="preserve">   NURSING    </w:t>
      </w:r>
      <w:r>
        <w:t xml:space="preserve">   BABY    </w:t>
      </w:r>
      <w:r>
        <w:t xml:space="preserve">   BABY FOOD    </w:t>
      </w:r>
      <w:r>
        <w:t xml:space="preserve">   BABY SHOWER    </w:t>
      </w:r>
      <w:r>
        <w:t xml:space="preserve">   BABY WIPES    </w:t>
      </w:r>
      <w:r>
        <w:t xml:space="preserve">   BASSINET    </w:t>
      </w:r>
      <w:r>
        <w:t xml:space="preserve">   BLANKET    </w:t>
      </w:r>
      <w:r>
        <w:t xml:space="preserve">   BOTTLE    </w:t>
      </w:r>
      <w:r>
        <w:t xml:space="preserve">   CRIB    </w:t>
      </w:r>
      <w:r>
        <w:t xml:space="preserve">   DIAPERS    </w:t>
      </w:r>
      <w:r>
        <w:t xml:space="preserve">   LULLABY    </w:t>
      </w:r>
      <w:r>
        <w:t xml:space="preserve">   MAMA    </w:t>
      </w:r>
      <w:r>
        <w:t xml:space="preserve">   MILK    </w:t>
      </w:r>
      <w:r>
        <w:t xml:space="preserve">   NEWBORN    </w:t>
      </w:r>
      <w:r>
        <w:t xml:space="preserve">   NURSERY    </w:t>
      </w:r>
      <w:r>
        <w:t xml:space="preserve">   ONESIE    </w:t>
      </w:r>
      <w:r>
        <w:t xml:space="preserve">   PACIFIER    </w:t>
      </w:r>
      <w:r>
        <w:t xml:space="preserve">   PLAYPEN    </w:t>
      </w:r>
      <w:r>
        <w:t xml:space="preserve">   RATTLE    </w:t>
      </w:r>
      <w:r>
        <w:t xml:space="preserve">   STROLLER    </w:t>
      </w:r>
      <w:r>
        <w:t xml:space="preserve">   SWADDLE    </w:t>
      </w:r>
      <w:r>
        <w:t xml:space="preserve">   SWING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REVEAL WORD SEARCH</dc:title>
  <dcterms:created xsi:type="dcterms:W3CDTF">2021-10-11T07:49:59Z</dcterms:created>
  <dcterms:modified xsi:type="dcterms:W3CDTF">2021-10-11T07:49:59Z</dcterms:modified>
</cp:coreProperties>
</file>