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GENENE JONES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Suspect    </w:t>
      </w:r>
      <w:r>
        <w:t xml:space="preserve">   babies    </w:t>
      </w:r>
      <w:r>
        <w:t xml:space="preserve">   Bexar County Hospital    </w:t>
      </w:r>
      <w:r>
        <w:t xml:space="preserve">   cereal    </w:t>
      </w:r>
      <w:r>
        <w:t xml:space="preserve">   Chelsea    </w:t>
      </w:r>
      <w:r>
        <w:t xml:space="preserve">   children    </w:t>
      </w:r>
      <w:r>
        <w:t xml:space="preserve">   digoxin    </w:t>
      </w:r>
      <w:r>
        <w:t xml:space="preserve">   heparin    </w:t>
      </w:r>
      <w:r>
        <w:t xml:space="preserve">   Holland    </w:t>
      </w:r>
      <w:r>
        <w:t xml:space="preserve">   Homicide    </w:t>
      </w:r>
      <w:r>
        <w:t xml:space="preserve">   hospital    </w:t>
      </w:r>
      <w:r>
        <w:t xml:space="preserve">   kids    </w:t>
      </w:r>
      <w:r>
        <w:t xml:space="preserve">   McClellan    </w:t>
      </w:r>
      <w:r>
        <w:t xml:space="preserve">   murder    </w:t>
      </w:r>
      <w:r>
        <w:t xml:space="preserve">   nurse    </w:t>
      </w:r>
      <w:r>
        <w:t xml:space="preserve">   poison    </w:t>
      </w:r>
      <w:r>
        <w:t xml:space="preserve">   resuscitate    </w:t>
      </w:r>
      <w:r>
        <w:t xml:space="preserve">   SAN antonio    </w:t>
      </w:r>
      <w:r>
        <w:t xml:space="preserve">   serial killer    </w:t>
      </w:r>
      <w:r>
        <w:t xml:space="preserve">   succinylcholine    </w:t>
      </w:r>
      <w:r>
        <w:t xml:space="preserve">   texas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GENENE JONES</dc:title>
  <dcterms:created xsi:type="dcterms:W3CDTF">2021-10-11T07:49:19Z</dcterms:created>
  <dcterms:modified xsi:type="dcterms:W3CDTF">2021-10-11T07:49:19Z</dcterms:modified>
</cp:coreProperties>
</file>