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GENERALIDADES DE LA PLANEACIÓN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que pretende llegar y los medios para lograrlo.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Principio que menciona que todo lo que se plasme dentro de un plan debe estar bien definido, de lo contrario la planeación no tendría razón de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Análisis interno y externo que se lleva a cabo en la planeación estrategica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 elaboración, desarrollo y puesta en marcha de distintos planes operativos por parte de las empresas u organizaciones, con la intención de alcanzar objetivos y metas planteadas.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término empleado en el ejército para designar los planes que se hacen para contrarrestar las supuestas acciones del enemigo, por tanto, en ese campo tiene una connotación competitiva.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Describen la razón de ser de una organización o un grupo social.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guías de acción más que para el pensamiento; describen la manera exacta en que deben realizarse ciertas actividades, lo que permite establecer la secuencia de aquellas que son rutinarias y específicas.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constituyen un elemento importante al momento de planear; en ellos se asignan los recursos financieros que son necesarios para llevar a cabo un plan con la finalidad de alcanzar los objetivos organizacionales.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Principio que menciona que Se debe hacer un análisis entre el costo-beneficio antes de llevar a cabo un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Aluden a un área o departamento de la empresa, se subordinan a los objetivos generales y se establecen a corto o mediano plazo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Principio que menciona que Se debe dejar un margen para los eventos que se pudieran presentar; esto da la oportunidad de hacer ajustes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planes de operación en donde se establece el tiempo y las actividades a realizar. Según el tipo de programa, éste tiene su propia estructura y puede ser único o formar parte de un programa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factible definirlas como guías para orientar la acción; son lineamientos generales a observar en la toma de decisiones sobre alguna situación que se presenta una y otra vez dentro de una organización.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consiste en fijar el curso concreto de acción que ha de seguirse, estableciendo los principios que habrán de orientarlo, la secuencia de operaciones para realizarlo, y la determinación de tiempos y números necesarios para su realización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GENERALIDADES DE LA PLANEACIÓN</dc:title>
  <dcterms:created xsi:type="dcterms:W3CDTF">2021-10-11T07:50:43Z</dcterms:created>
  <dcterms:modified xsi:type="dcterms:W3CDTF">2021-10-11T07:50:43Z</dcterms:modified>
</cp:coreProperties>
</file>