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continent would you find a zebra?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patron saint of Wales?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legs does a tarantula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continent is Kenya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country will you find the leaning tower of Pisa?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Fill in the missing 4 words to finish the phrase.....To be.......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hits with songs such as, The Shape of You  and Galway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ws the famous priminister during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city of Wales?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species do cats, tigers, loins, pumas etc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continent is Thailand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ingredient of cheese?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is longer a mile or a kilometre?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Big Ben?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days in September?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</dc:title>
  <dcterms:created xsi:type="dcterms:W3CDTF">2021-10-11T07:49:13Z</dcterms:created>
  <dcterms:modified xsi:type="dcterms:W3CDTF">2021-10-11T07:49:13Z</dcterms:modified>
</cp:coreProperties>
</file>