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large water grid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is used to keep birds away from fruit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chihuahua is kind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crunchy dry biscuit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said to be capable of crating magic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falling shower that is mixture of snow and rain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mythical New Zealand creature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rough of a postage stamp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mythical Australia creature is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where earth and sky meet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optical illusion sometimes seen in the desert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car used in a racing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 largest flightless bird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land mass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deliberately broken the law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extremely clever person may be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used hatching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is spelled the same way backward or forward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relates to the birth of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an imaginary line around the centre of the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7</dc:title>
  <dcterms:created xsi:type="dcterms:W3CDTF">2021-10-11T07:49:59Z</dcterms:created>
  <dcterms:modified xsi:type="dcterms:W3CDTF">2021-10-11T07:49:59Z</dcterms:modified>
</cp:coreProperties>
</file>