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GENERAL MATHEMATICS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EXPONENT    </w:t>
      </w:r>
      <w:r>
        <w:t xml:space="preserve">   VOLUME    </w:t>
      </w:r>
      <w:r>
        <w:t xml:space="preserve">   PLANE    </w:t>
      </w:r>
      <w:r>
        <w:t xml:space="preserve">   PERIMETER    </w:t>
      </w:r>
      <w:r>
        <w:t xml:space="preserve">   FREQUENCY    </w:t>
      </w:r>
      <w:r>
        <w:t xml:space="preserve">   ABSOLUTE VALUE    </w:t>
      </w:r>
      <w:r>
        <w:t xml:space="preserve">   DATA    </w:t>
      </w:r>
      <w:r>
        <w:t xml:space="preserve">   INTERCEPTS    </w:t>
      </w:r>
      <w:r>
        <w:t xml:space="preserve">   SLOPE    </w:t>
      </w:r>
      <w:r>
        <w:t xml:space="preserve">   RHOMBUS    </w:t>
      </w:r>
      <w:r>
        <w:t xml:space="preserve">   EQUILATERAL TRIANGLE    </w:t>
      </w:r>
      <w:r>
        <w:t xml:space="preserve">   RATIO    </w:t>
      </w:r>
      <w:r>
        <w:t xml:space="preserve">   PERCENTAGE    </w:t>
      </w:r>
      <w:r>
        <w:t xml:space="preserve">   PYTHAGOREAN THEOREM    </w:t>
      </w:r>
      <w:r>
        <w:t xml:space="preserve">   PRODUCT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MATHEMATICS</dc:title>
  <dcterms:created xsi:type="dcterms:W3CDTF">2021-10-11T07:49:43Z</dcterms:created>
  <dcterms:modified xsi:type="dcterms:W3CDTF">2021-10-11T07:49:43Z</dcterms:modified>
</cp:coreProperties>
</file>