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SCIENCE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leaving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population that an area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parts of a habitat that are living and interact with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relationship in which 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relationship  that involves one organism living with, on, or inside another organism and harming 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events in which one organism eats another and obtains energyy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 changes that  occurs in an area where no soil or organisms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down biotic wastes and dead organisms  and return the raw materials to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births per 1,000 individuals for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species to populate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community of organisms that live in a particular area, along with their nonliving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 group of organisms that can mate with each other and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how organisms interact with each  other and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members of one species living in a particular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SCIENCE FINAL EXAM</dc:title>
  <dcterms:created xsi:type="dcterms:W3CDTF">2021-10-11T07:49:13Z</dcterms:created>
  <dcterms:modified xsi:type="dcterms:W3CDTF">2021-10-11T07:49:13Z</dcterms:modified>
</cp:coreProperties>
</file>