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SCIENCE FINAL EXAM -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water portion of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outside layer of earth's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between the crust and core of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gaseous envelope around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atmosphere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composed of the core, mantle, and crust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mantle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life forms on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extrusive igneous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dense, heavy inner sphere of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hydrosphere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earthquakes and volcanic eruptions occur and how continents move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intrusive igneous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that form when magma hardens beneath earth's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rocks that form when lava hardens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plate tectonics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SCIENCE FINAL EXAM - EARTH</dc:title>
  <dcterms:created xsi:type="dcterms:W3CDTF">2021-10-11T07:49:15Z</dcterms:created>
  <dcterms:modified xsi:type="dcterms:W3CDTF">2021-10-11T07:49:15Z</dcterms:modified>
</cp:coreProperties>
</file>