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“GENERATION... X-RAY!”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allowing the passage of x-rays or other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the number or quantity of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Ultrasound is a form of what type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artifact in radiography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Gas used to cool the MR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Facial bone which forms the prominence of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individual cells in an image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Center of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determines depth of penetration of the US beam?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CT this includes the x-ray tube, the detector array, high voltage generator and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stand for in PACS?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MRI, this refers to the regrowth of the transverse component of magnetization after it has disappeared due to dephasing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homogeneous mixture of two or more substances, which may be solids, liquids,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D in DEXA Scan stand for?</w:t>
            </w:r>
          </w:p>
        </w:tc>
      </w:tr>
    </w:tbl>
    <w:p>
      <w:pPr>
        <w:pStyle w:val="WordBankMedium"/>
      </w:pPr>
      <w:r>
        <w:t xml:space="preserve">   Cathode    </w:t>
      </w:r>
      <w:r>
        <w:t xml:space="preserve">   mAs    </w:t>
      </w:r>
      <w:r>
        <w:t xml:space="preserve">   Motion    </w:t>
      </w:r>
      <w:r>
        <w:t xml:space="preserve">   Archiving    </w:t>
      </w:r>
      <w:r>
        <w:t xml:space="preserve">   Helium    </w:t>
      </w:r>
      <w:r>
        <w:t xml:space="preserve">   Solution    </w:t>
      </w:r>
      <w:r>
        <w:t xml:space="preserve">   Radiopaque     </w:t>
      </w:r>
      <w:r>
        <w:t xml:space="preserve">   Acoustic    </w:t>
      </w:r>
      <w:r>
        <w:t xml:space="preserve">   Frequency     </w:t>
      </w:r>
      <w:r>
        <w:t xml:space="preserve">   Pixel    </w:t>
      </w:r>
      <w:r>
        <w:t xml:space="preserve">   Gantry    </w:t>
      </w:r>
      <w:r>
        <w:t xml:space="preserve">   Zygomatic    </w:t>
      </w:r>
      <w:r>
        <w:t xml:space="preserve">   Nucleus     </w:t>
      </w:r>
      <w:r>
        <w:t xml:space="preserve">   Echo    </w:t>
      </w:r>
      <w:r>
        <w:t xml:space="preserve">   Duel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“GENERATION... X-RAY!”</dc:title>
  <dcterms:created xsi:type="dcterms:W3CDTF">2021-10-10T23:52:29Z</dcterms:created>
  <dcterms:modified xsi:type="dcterms:W3CDTF">2021-10-10T23:52:29Z</dcterms:modified>
</cp:coreProperties>
</file>