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RAINBOW    </w:t>
      </w:r>
      <w:r>
        <w:t xml:space="preserve">   ARK    </w:t>
      </w:r>
      <w:r>
        <w:t xml:space="preserve">   PROMISE    </w:t>
      </w:r>
      <w:r>
        <w:t xml:space="preserve">   UNIVERSE    </w:t>
      </w:r>
      <w:r>
        <w:t xml:space="preserve">   WILDERNESS    </w:t>
      </w:r>
      <w:r>
        <w:t xml:space="preserve">   FALL OF MAN    </w:t>
      </w:r>
      <w:r>
        <w:t xml:space="preserve">   SABBATH    </w:t>
      </w:r>
      <w:r>
        <w:t xml:space="preserve">   FLOOD    </w:t>
      </w:r>
      <w:r>
        <w:t xml:space="preserve">   NOAH    </w:t>
      </w:r>
      <w:r>
        <w:t xml:space="preserve">   ISAAC    </w:t>
      </w:r>
      <w:r>
        <w:t xml:space="preserve">   JOSEPH    </w:t>
      </w:r>
      <w:r>
        <w:t xml:space="preserve">   RODNEY FREEMAN    </w:t>
      </w:r>
      <w:r>
        <w:t xml:space="preserve">   EVE    </w:t>
      </w:r>
      <w:r>
        <w:t xml:space="preserve">   ADAM    </w:t>
      </w:r>
      <w:r>
        <w:t xml:space="preserve">   MOSES    </w:t>
      </w:r>
      <w:r>
        <w:t xml:space="preserve">   OLD TESTAMENT    </w:t>
      </w:r>
      <w:r>
        <w:t xml:space="preserve">   BEGINNING    </w:t>
      </w:r>
      <w:r>
        <w:t xml:space="preserve">   FIRST    </w:t>
      </w:r>
      <w:r>
        <w:t xml:space="preserve">   ABRAHAM    </w:t>
      </w:r>
      <w:r>
        <w:t xml:space="preserve">   GOD    </w:t>
      </w:r>
      <w:r>
        <w:t xml:space="preserve">   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</dc:title>
  <dcterms:created xsi:type="dcterms:W3CDTF">2021-10-11T07:50:56Z</dcterms:created>
  <dcterms:modified xsi:type="dcterms:W3CDTF">2021-10-11T07:50:56Z</dcterms:modified>
</cp:coreProperties>
</file>