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BEGINNING    </w:t>
      </w:r>
      <w:r>
        <w:t xml:space="preserve">   RODNEY FREEMAN    </w:t>
      </w:r>
      <w:r>
        <w:t xml:space="preserve">   FALL OF MAN    </w:t>
      </w:r>
      <w:r>
        <w:t xml:space="preserve">   SIN    </w:t>
      </w:r>
      <w:r>
        <w:t xml:space="preserve">   JOSEPH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ARK    </w:t>
      </w:r>
      <w:r>
        <w:t xml:space="preserve">   NOAH    </w:t>
      </w:r>
      <w:r>
        <w:t xml:space="preserve">   EVE    </w:t>
      </w:r>
      <w:r>
        <w:t xml:space="preserve">   ADAM    </w:t>
      </w:r>
      <w:r>
        <w:t xml:space="preserve">   CREATION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2021-10-11T07:50:58Z</dcterms:created>
  <dcterms:modified xsi:type="dcterms:W3CDTF">2021-10-11T07:50:58Z</dcterms:modified>
</cp:coreProperties>
</file>