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28:15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15    </w:t>
      </w:r>
      <w:r>
        <w:t xml:space="preserve">   28    </w:t>
      </w:r>
      <w:r>
        <w:t xml:space="preserve">   I    </w:t>
      </w:r>
      <w:r>
        <w:t xml:space="preserve">   GENESIS    </w:t>
      </w:r>
      <w:r>
        <w:t xml:space="preserve">   GO    </w:t>
      </w:r>
      <w:r>
        <w:t xml:space="preserve">   YOU    </w:t>
      </w:r>
      <w:r>
        <w:t xml:space="preserve">   WHEREVER    </w:t>
      </w:r>
      <w:r>
        <w:t xml:space="preserve">   OVER    </w:t>
      </w:r>
      <w:r>
        <w:t xml:space="preserve">   WATCH    </w:t>
      </w:r>
      <w:r>
        <w:t xml:space="preserve">   WILL    </w:t>
      </w:r>
      <w:r>
        <w:t xml:space="preserve">   AND    </w:t>
      </w:r>
      <w:r>
        <w:t xml:space="preserve">   AM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28:15</dc:title>
  <dcterms:created xsi:type="dcterms:W3CDTF">2021-10-11T07:50:10Z</dcterms:created>
  <dcterms:modified xsi:type="dcterms:W3CDTF">2021-10-11T07:50:10Z</dcterms:modified>
</cp:coreProperties>
</file>