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servant given to Abraham to bear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agrees to give his daughter away in marriage after seven years of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 of Isaac and mother of Jacob and 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daughter of Jacob and Leah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hairy twin that sells his birthright to his brother for a bowl of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wife of Jacob and mother of Joseph and Benjamin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Jacob, mother of Judah and Levi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Isaac and Rebekah, brother of 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barren and her maid Hagar have her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Abraham's son with Sarah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2021-10-11T07:51:09Z</dcterms:created>
  <dcterms:modified xsi:type="dcterms:W3CDTF">2021-10-11T07:51:09Z</dcterms:modified>
</cp:coreProperties>
</file>