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placed this on the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Angels to safeguard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 yielded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punishment resulting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 was married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Adam and Eve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given to the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 and Eve disobeyed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Good news proclaimed to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tempted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results from hard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Adam placed on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gripped Adam after he had sinned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word of first question God asked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</dc:title>
  <dcterms:created xsi:type="dcterms:W3CDTF">2021-10-11T07:50:52Z</dcterms:created>
  <dcterms:modified xsi:type="dcterms:W3CDTF">2021-10-11T07:50:52Z</dcterms:modified>
</cp:coreProperties>
</file>