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ABRAHAM'S SECOND WIFE 25:1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ESAU GAVE HIS BIRTH RIGHTS AWAY OVER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Jehovah made a what with Noah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LEAH'S FIRST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ESAU RAN TO JACOB WHAT DID HE DO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SON SAW NOAH NAKED &amp; WAS CURSED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JACOB FELL A SLEEP WHILE ON HIS JOURNEY TO  28:10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OF JUDAH'S SONS DISSPLEASED jEHOVAH &amp; WAS PUT TO DEATH 38.8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DID ISAAC SEND JACOB28:2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CITY WITH THE CONFUSED LANGUAGE 11:9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PHAROAH PUT JOSEPHOVER ALL THE LANDF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ISHMAEL'S FIRSTBORN 25:13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RIVER DID PHAROAH DREAM HE WAS STANDING BY 41:3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WAS ESAUS SKILLED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ISAAC'S OLDEST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JOSEPHS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JACOB LOVED WHICH OF HIS WIVES MOST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NOAH'S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PHAROAH DREAMED OF FAT &amp; UGLY WHAT 41;2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JOSEPH SAW HIS BROTHERS HE ACCUSED THEM OF BEING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ASPHALT A LATIN WORD 14:10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Enoch's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JACOB DREAMED OF STAIRWAY TO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GREEK SCRIPTURE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WAS JOSEPH WHEN HIS BROTHERS SOLD HIM 37:2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JUDAH HAD TWIN SON'S BY HIS DAUGHTER IN LAW  WHAT WAS 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 WAS JACOB'S 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LOT CHOSE FOR HIMSELF THE WHOLE DISTRICT OF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serves as that covenant today 9;13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LAST HEBREW 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NOAH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ABRAHAM TOLD PHAROAH THAT SARAI WAS HIS  12:13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2021-10-11T07:50:09Z</dcterms:created>
  <dcterms:modified xsi:type="dcterms:W3CDTF">2021-10-11T07:50:09Z</dcterms:modified>
</cp:coreProperties>
</file>