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49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ANCESTORS    </w:t>
      </w:r>
      <w:r>
        <w:t xml:space="preserve">   ASHER    </w:t>
      </w:r>
      <w:r>
        <w:t xml:space="preserve">   ASSEMBLE    </w:t>
      </w:r>
      <w:r>
        <w:t xml:space="preserve">   ATTACKED    </w:t>
      </w:r>
      <w:r>
        <w:t xml:space="preserve">   BEARS    </w:t>
      </w:r>
      <w:r>
        <w:t xml:space="preserve">   BENJAMIN    </w:t>
      </w:r>
      <w:r>
        <w:t xml:space="preserve">   BITTERNESS    </w:t>
      </w:r>
      <w:r>
        <w:t xml:space="preserve">   BLESSINGS    </w:t>
      </w:r>
      <w:r>
        <w:t xml:space="preserve">   BLOOD    </w:t>
      </w:r>
      <w:r>
        <w:t xml:space="preserve">   BOILING    </w:t>
      </w:r>
      <w:r>
        <w:t xml:space="preserve">   BROTHERS    </w:t>
      </w:r>
      <w:r>
        <w:t xml:space="preserve">   CALLED    </w:t>
      </w:r>
      <w:r>
        <w:t xml:space="preserve">   COUCH    </w:t>
      </w:r>
      <w:r>
        <w:t xml:space="preserve">   COUNCIL    </w:t>
      </w:r>
      <w:r>
        <w:t xml:space="preserve">   CROUCHES    </w:t>
      </w:r>
      <w:r>
        <w:t xml:space="preserve">   DAN    </w:t>
      </w:r>
      <w:r>
        <w:t xml:space="preserve">   DAYS    </w:t>
      </w:r>
      <w:r>
        <w:t xml:space="preserve">   DONKEY    </w:t>
      </w:r>
      <w:r>
        <w:t xml:space="preserve">   ENEMIES    </w:t>
      </w:r>
      <w:r>
        <w:t xml:space="preserve">   FATHERS    </w:t>
      </w:r>
      <w:r>
        <w:t xml:space="preserve">   FAWNS    </w:t>
      </w:r>
      <w:r>
        <w:t xml:space="preserve">   FIERCE    </w:t>
      </w:r>
      <w:r>
        <w:t xml:space="preserve">   FIRST    </w:t>
      </w:r>
      <w:r>
        <w:t xml:space="preserve">   FRUITFUL    </w:t>
      </w:r>
      <w:r>
        <w:t xml:space="preserve">   GAD    </w:t>
      </w:r>
      <w:r>
        <w:t xml:space="preserve">   GATHER    </w:t>
      </w:r>
      <w:r>
        <w:t xml:space="preserve">   HAMSTRUNG    </w:t>
      </w:r>
      <w:r>
        <w:t xml:space="preserve">   HEAVEN    </w:t>
      </w:r>
      <w:r>
        <w:t xml:space="preserve">   ISREAL    </w:t>
      </w:r>
      <w:r>
        <w:t xml:space="preserve">   ISSACHAR    </w:t>
      </w:r>
      <w:r>
        <w:t xml:space="preserve">   JACOB    </w:t>
      </w:r>
      <w:r>
        <w:t xml:space="preserve">   JEHOVAH    </w:t>
      </w:r>
      <w:r>
        <w:t xml:space="preserve">   JUDAH    </w:t>
      </w:r>
      <w:r>
        <w:t xml:space="preserve">   LEVI    </w:t>
      </w:r>
      <w:r>
        <w:t xml:space="preserve">   MOUNTAINS    </w:t>
      </w:r>
      <w:r>
        <w:t xml:space="preserve">   NAPHTALI    </w:t>
      </w:r>
      <w:r>
        <w:t xml:space="preserve">   NECK    </w:t>
      </w:r>
      <w:r>
        <w:t xml:space="preserve">   OBEDIENCE    </w:t>
      </w:r>
      <w:r>
        <w:t xml:space="preserve">   RAIDERS    </w:t>
      </w:r>
      <w:r>
        <w:t xml:space="preserve">   REUBEN    </w:t>
      </w:r>
      <w:r>
        <w:t xml:space="preserve">   SCATTER    </w:t>
      </w:r>
      <w:r>
        <w:t xml:space="preserve">   SCEPTER    </w:t>
      </w:r>
      <w:r>
        <w:t xml:space="preserve">   SEASHORE    </w:t>
      </w:r>
      <w:r>
        <w:t xml:space="preserve">   SHEPHERD    </w:t>
      </w:r>
      <w:r>
        <w:t xml:space="preserve">   SIDON    </w:t>
      </w:r>
      <w:r>
        <w:t xml:space="preserve">   SIMEON    </w:t>
      </w:r>
      <w:r>
        <w:t xml:space="preserve">   TRIBES    </w:t>
      </w:r>
      <w:r>
        <w:t xml:space="preserve">   TWELVE    </w:t>
      </w:r>
      <w:r>
        <w:t xml:space="preserve">   WRATH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49</dc:title>
  <dcterms:created xsi:type="dcterms:W3CDTF">2021-10-11T07:51:28Z</dcterms:created>
  <dcterms:modified xsi:type="dcterms:W3CDTF">2021-10-11T07:51:28Z</dcterms:modified>
</cp:coreProperties>
</file>