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CAINAN    </w:t>
      </w:r>
      <w:r>
        <w:t xml:space="preserve">   DIED    </w:t>
      </w:r>
      <w:r>
        <w:t xml:space="preserve">   ENOCH    </w:t>
      </w:r>
      <w:r>
        <w:t xml:space="preserve">   ENOSH    </w:t>
      </w:r>
      <w:r>
        <w:t xml:space="preserve">   GENEALOGY    </w:t>
      </w:r>
      <w:r>
        <w:t xml:space="preserve">   HAM    </w:t>
      </w:r>
      <w:r>
        <w:t xml:space="preserve">   JAPETH    </w:t>
      </w:r>
      <w:r>
        <w:t xml:space="preserve">   JARED    </w:t>
      </w:r>
      <w:r>
        <w:t xml:space="preserve">   LAMECH    </w:t>
      </w:r>
      <w:r>
        <w:t xml:space="preserve">   LIVED    </w:t>
      </w:r>
      <w:r>
        <w:t xml:space="preserve">   MAHALALEL    </w:t>
      </w:r>
      <w:r>
        <w:t xml:space="preserve">   MANKIND    </w:t>
      </w:r>
      <w:r>
        <w:t xml:space="preserve">   METHUSELAH    </w:t>
      </w:r>
      <w:r>
        <w:t xml:space="preserve">   NOAH    </w:t>
      </w:r>
      <w:r>
        <w:t xml:space="preserve">   SETH    </w:t>
      </w:r>
      <w:r>
        <w:t xml:space="preserve">   SHEM    </w:t>
      </w:r>
      <w:r>
        <w:t xml:space="preserve">   SONS AND DAUGHTERS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5</dc:title>
  <dcterms:created xsi:type="dcterms:W3CDTF">2021-10-11T07:50:36Z</dcterms:created>
  <dcterms:modified xsi:type="dcterms:W3CDTF">2021-10-11T07:50:36Z</dcterms:modified>
</cp:coreProperties>
</file>