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CREATOR    </w:t>
      </w:r>
      <w:r>
        <w:t xml:space="preserve">   ARK    </w:t>
      </w:r>
      <w:r>
        <w:t xml:space="preserve">   BABEL    </w:t>
      </w:r>
      <w:r>
        <w:t xml:space="preserve">   TOWER    </w:t>
      </w:r>
      <w:r>
        <w:t xml:space="preserve">   LOT    </w:t>
      </w:r>
      <w:r>
        <w:t xml:space="preserve">   ABRAM    </w:t>
      </w:r>
      <w:r>
        <w:t xml:space="preserve">   COVENANT    </w:t>
      </w:r>
      <w:r>
        <w:t xml:space="preserve">   THREEVISITORS    </w:t>
      </w:r>
      <w:r>
        <w:t xml:space="preserve">   DARK    </w:t>
      </w:r>
      <w:r>
        <w:t xml:space="preserve">   LIGHT    </w:t>
      </w:r>
      <w:r>
        <w:t xml:space="preserve">   FISH    </w:t>
      </w:r>
      <w:r>
        <w:t xml:space="preserve">   BIRDS    </w:t>
      </w:r>
      <w:r>
        <w:t xml:space="preserve">   ANIMALS    </w:t>
      </w:r>
      <w:r>
        <w:t xml:space="preserve">   NOAH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2021-10-11T07:50:10Z</dcterms:created>
  <dcterms:modified xsi:type="dcterms:W3CDTF">2021-10-11T07:50:10Z</dcterms:modified>
</cp:coreProperties>
</file>