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LODGE  ACTIVITY</w:t>
      </w:r>
    </w:p>
    <w:p>
      <w:pPr>
        <w:pStyle w:val="Questions"/>
      </w:pPr>
      <w:r>
        <w:t xml:space="preserve">1. BLNWIGO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SRTKESI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NLASE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PASRE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KCSRHEEC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SSHCE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INBGO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BEOTULR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NODESIOM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ASRDC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LODGE  ACTIVITY</dc:title>
  <dcterms:created xsi:type="dcterms:W3CDTF">2021-10-11T07:50:29Z</dcterms:created>
  <dcterms:modified xsi:type="dcterms:W3CDTF">2021-10-11T07:50:29Z</dcterms:modified>
</cp:coreProperties>
</file>