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abel    </w:t>
      </w:r>
      <w:r>
        <w:t xml:space="preserve">   adam    </w:t>
      </w:r>
      <w:r>
        <w:t xml:space="preserve">   animals    </w:t>
      </w:r>
      <w:r>
        <w:t xml:space="preserve">   ark    </w:t>
      </w:r>
      <w:r>
        <w:t xml:space="preserve">   birds    </w:t>
      </w:r>
      <w:r>
        <w:t xml:space="preserve">   cain    </w:t>
      </w:r>
      <w:r>
        <w:t xml:space="preserve">   creatures    </w:t>
      </w:r>
      <w:r>
        <w:t xml:space="preserve">   earth    </w:t>
      </w:r>
      <w:r>
        <w:t xml:space="preserve">   eve    </w:t>
      </w:r>
      <w:r>
        <w:t xml:space="preserve">   fall    </w:t>
      </w:r>
      <w:r>
        <w:t xml:space="preserve">   god    </w:t>
      </w:r>
      <w:r>
        <w:t xml:space="preserve">   good    </w:t>
      </w:r>
      <w:r>
        <w:t xml:space="preserve">   heaven    </w:t>
      </w:r>
      <w:r>
        <w:t xml:space="preserve">   helper    </w:t>
      </w:r>
      <w:r>
        <w:t xml:space="preserve">   noah    </w:t>
      </w:r>
      <w:r>
        <w:t xml:space="preserve">   seas    </w:t>
      </w:r>
      <w:r>
        <w:t xml:space="preserve">   skys    </w:t>
      </w:r>
      <w:r>
        <w:t xml:space="preserve">   snake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</dc:title>
  <dcterms:created xsi:type="dcterms:W3CDTF">2021-10-11T07:50:40Z</dcterms:created>
  <dcterms:modified xsi:type="dcterms:W3CDTF">2021-10-11T07:50:40Z</dcterms:modified>
</cp:coreProperties>
</file>