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Partícula de código genético, ADN o ARN, encapsulada en una vesícula de proteínas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Conjunto de los órganos que constituyen un ser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Híbrido que forma sus gametos, los alelos A y a se separan, de manera que produce dos clases de gametos en igual proporción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Unidad de información​ en un locus de ácido desoxirribonucleico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Ácido nucleico formado por una cadena de ribonucleótidos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Conjunto de reglas que define cómo se traduce una secuencia de nucleótidos en el ARN a una secuencia de aminoácidos en una proteína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Grupo de organismos que pueden reproducirse y producir descendencia fértil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Monje y botánico austriaco que formuló las leyes de la herencia biológica que llevan su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Nombre simple del ácido desoxirribonucleico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Ciencia que estudia la estructura de los seres vivos y de sus procesos vitales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Conjunto formado por el material genético del ADN de los cromosomas y de las mitocondrias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Cambio al azar en la secuencia de nucleótidos o en la organización del ADN de un ser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Proceso por el cual las características de los progenitores se transmiten a sus descendientes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Afección médica hereditaria, provocada por una anomalía en el ADN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Progresión de estados vitales desde la fecundación hasta la senescencia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Manipulación directa de los genes de un organismo usando la biotecnología para modificar los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Semejanza o igualdad que presentan las características de los distintos elementos de un conjunto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Primero en secuenciar el genoma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Mecanismo por el que una enfermedad transmisible pasa de un hospedero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Conjunto de cambios en caracteres fenotípicos y genéticos de poblaciones biológicas a través de generaciones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GENETICA</dc:title>
  <dcterms:created xsi:type="dcterms:W3CDTF">2021-10-11T07:52:00Z</dcterms:created>
  <dcterms:modified xsi:type="dcterms:W3CDTF">2021-10-11T07:52:00Z</dcterms:modified>
</cp:coreProperties>
</file>