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disorders are more common in men because they have only one X-chromosome.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characterized by the lack of an important chemical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disorders happen when a child receives two defective genes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syndrome happens when there is an extra number 18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fibrosis is a disease in which some glands produce too much mucus.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 syndrome is also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a rare genetic disorder that can cause serious mental retardation in infants.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anemia is a genetic blood disorder who inherits two defective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syndrome is caused by the defection of part of the short are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syndrome is the result from the loss of a segment in chromosomes.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2021-10-11T07:52:02Z</dcterms:created>
  <dcterms:modified xsi:type="dcterms:W3CDTF">2021-10-11T07:52:02Z</dcterms:modified>
</cp:coreProperties>
</file>