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offspring of genetically different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appearance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nucleus molecule that encodes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allele that is not expressed when the dominant allele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two alleles that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segment of DNA that helps determine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genetic makeup of a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diagram that shows possible offspring of two parents.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 of genetic material from parent to offspring. each gene receives one allele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allele that is always expressed when it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or forms that a gene could 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passing of genetic information from parents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two different alleles.</w:t>
            </w:r>
          </w:p>
        </w:tc>
      </w:tr>
    </w:tbl>
    <w:p>
      <w:pPr>
        <w:pStyle w:val="WordBankMedium"/>
      </w:pPr>
      <w:r>
        <w:t xml:space="preserve">   trait    </w:t>
      </w:r>
      <w:r>
        <w:t xml:space="preserve">   DNA    </w:t>
      </w:r>
      <w:r>
        <w:t xml:space="preserve">   allele    </w:t>
      </w:r>
      <w:r>
        <w:t xml:space="preserve">   dominant allele    </w:t>
      </w:r>
      <w:r>
        <w:t xml:space="preserve">   gene    </w:t>
      </w:r>
      <w:r>
        <w:t xml:space="preserve">   genotype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hybrid    </w:t>
      </w:r>
      <w:r>
        <w:t xml:space="preserve">   inheritance    </w:t>
      </w:r>
      <w:r>
        <w:t xml:space="preserve">   phenotype    </w:t>
      </w:r>
      <w:r>
        <w:t xml:space="preserve">   punnett square    </w:t>
      </w:r>
      <w:r>
        <w:t xml:space="preserve">   recessive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2021-10-11T07:51:06Z</dcterms:created>
  <dcterms:modified xsi:type="dcterms:W3CDTF">2021-10-11T07:51:06Z</dcterms:modified>
</cp:coreProperties>
</file>