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certain genetic mutations in a cell can result in uncontrolled cell division. Cancer can be caused either by heredity or environmental factors like radiation, chemicals or virus.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passing of genetic information from one generation to the next through reproduction.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Substitution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 The hereditary information----is organized in the form of genes located in the-------of each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Identical Cells,  1 Parent,  Little Genetic Variation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Identical Cells  2 Parents  Much Genetic Variation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Species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Identical genetic copies are known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double stranded helix polymer of nucleotides that contains the genetic code of the individual.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Restriction Enzyme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basic unit of DNA which is made of a Phosphate, a Sugar and a Base.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 Splicing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single stranded polymer that is produced by DNA.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Protein 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alteration of the DNA sequence which changes the normal message carried by the gene.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Inversion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DNA uses RNA to make a protein. This is termed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Gene Expression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BASE IS PUT IN THE PLACE OF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DNA , 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BASE IS LEFT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Clones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BASE IS ADDED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BASES ARE SWITCHED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Genetic Engineering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organism's environment can affect the way that some genes are expressed.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Selective Breeding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technology that humans use to alter the genetic instructions in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cutting DNA and placing it into another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enzyme that cuts DNA in specific places and is an essential tool in gene splicing as well as in Gel-electro phoresis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Nucleotide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just like a bar code the more common the bars the more common heritage or ancestry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DNA fingerprint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process of picking parents with favorable traits to produce those traits in the offspring.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closely related organisms that share certain characteristics and can produce offspring capable of reproduction.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Deletion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2021-10-11T07:51:13Z</dcterms:created>
  <dcterms:modified xsi:type="dcterms:W3CDTF">2021-10-11T07:51:13Z</dcterms:modified>
</cp:coreProperties>
</file>