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DNA is copied into a new molecule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Observable  characteristics 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molecular biologist, co-discoverer of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of DNA that encodes a functional RNA or protein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responisible for new copies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DNA molecule within a cell that is separated from chromosomal DNA and can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 that is a type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weak bond between two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RNA is decoded to form an amino acid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Transports amino acids from cytoplasm to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Sequence of three nucleotides that together form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Bonds to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sugar derived from Ribose by replacing a Hydroxyl group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diagram used to predict an outcome particular cross or breeding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segment of DNA or RNA  that does not code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RNA that transfers genetic information from DNA into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amino acids are connected to form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of three nucleotides forming a unit of genetic coding in a transfer RNA molecule corresponding to a complementary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Facilitates the joining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Enzymes that bind and could remodel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pair of nucleotides connecting complementary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segment of DNA or RNA that codes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Carbohydrate (C5H10O5)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Changing of the structure of a gene, resulting in a variant form that can be passed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the basic structure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2021-10-11T07:50:28Z</dcterms:created>
  <dcterms:modified xsi:type="dcterms:W3CDTF">2021-10-11T07:50:28Z</dcterms:modified>
</cp:coreProperties>
</file>