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describes how likely it is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Offspring of crosses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organism's physical appearance, or visible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that determines a trait and its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organism's genetic makeup, or allele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Hidden whenever the dominant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that shows all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 reproduction in which an eggcell and a sperm cell join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of traits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offspring of crosses that has the same form of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that an organism can pass to its offspring through its genes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CHAPTER 1 AND 2</dc:title>
  <dcterms:created xsi:type="dcterms:W3CDTF">2021-10-11T07:51:38Z</dcterms:created>
  <dcterms:modified xsi:type="dcterms:W3CDTF">2021-10-11T07:51:38Z</dcterms:modified>
</cp:coreProperties>
</file>