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GENETICS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Strands of genetic material inside a cell that contains the codes or information about that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location on a chromosome 4 that contains the instructions for a particular trait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genetic makeup of an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inital parent generation in a breeding of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physical characteristics of an organism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Different forms of a gene represented by capital and lowercase letters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organism whose genes have been altered to produce desired traits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allele that masks the expression of the recessive allele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organism that has 2 identical alleles for a particular gene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allele whose expression is masked by the dominant allele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GENETICS CROSSWORD PUZZLE</dc:title>
  <dcterms:created xsi:type="dcterms:W3CDTF">2021-10-11T07:51:16Z</dcterms:created>
  <dcterms:modified xsi:type="dcterms:W3CDTF">2021-10-11T07:51:16Z</dcterms:modified>
</cp:coreProperties>
</file>