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GENETICS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Bragg    </w:t>
      </w:r>
      <w:r>
        <w:t xml:space="preserve">   Chargaff    </w:t>
      </w:r>
      <w:r>
        <w:t xml:space="preserve">   Clinical Medicine    </w:t>
      </w:r>
      <w:r>
        <w:t xml:space="preserve">   Crick    </w:t>
      </w:r>
      <w:r>
        <w:t xml:space="preserve">   Franklin    </w:t>
      </w:r>
      <w:r>
        <w:t xml:space="preserve">   Genetic Counselor    </w:t>
      </w:r>
      <w:r>
        <w:t xml:space="preserve">   Geneticist    </w:t>
      </w:r>
      <w:r>
        <w:t xml:space="preserve">   Genetics    </w:t>
      </w:r>
      <w:r>
        <w:t xml:space="preserve">   Griffith    </w:t>
      </w:r>
      <w:r>
        <w:t xml:space="preserve">   Human Genome Project    </w:t>
      </w:r>
      <w:r>
        <w:t xml:space="preserve">   Pauling    </w:t>
      </w:r>
      <w:r>
        <w:t xml:space="preserve">   Respirometer    </w:t>
      </w:r>
      <w:r>
        <w:t xml:space="preserve">   Roberts    </w:t>
      </w:r>
      <w:r>
        <w:t xml:space="preserve">   Sharp    </w:t>
      </w:r>
      <w:r>
        <w:t xml:space="preserve">   Watson    </w:t>
      </w:r>
      <w:r>
        <w:t xml:space="preserve">   Wilkins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 WORD SEARCH</dc:title>
  <dcterms:created xsi:type="dcterms:W3CDTF">2021-10-11T07:52:14Z</dcterms:created>
  <dcterms:modified xsi:type="dcterms:W3CDTF">2021-10-11T07:52:14Z</dcterms:modified>
</cp:coreProperties>
</file>