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PROTEINS    </w:t>
      </w:r>
      <w:r>
        <w:t xml:space="preserve">   CHROMOSOMES    </w:t>
      </w:r>
      <w:r>
        <w:t xml:space="preserve">   FAMILIES    </w:t>
      </w:r>
      <w:r>
        <w:t xml:space="preserve">   RESULTS    </w:t>
      </w:r>
      <w:r>
        <w:t xml:space="preserve">   SURVIVAL    </w:t>
      </w:r>
      <w:r>
        <w:t xml:space="preserve">   GENES    </w:t>
      </w:r>
      <w:r>
        <w:t xml:space="preserve">   ANXIETY    </w:t>
      </w:r>
      <w:r>
        <w:t xml:space="preserve">   SURGERY    </w:t>
      </w:r>
      <w:r>
        <w:t xml:space="preserve">   CANCER    </w:t>
      </w:r>
      <w:r>
        <w:t xml:space="preserve">   INDIVIDUALS    </w:t>
      </w:r>
      <w:r>
        <w:t xml:space="preserve">   NEWBORN    </w:t>
      </w:r>
      <w:r>
        <w:t xml:space="preserve">   PATIENTS    </w:t>
      </w:r>
      <w:r>
        <w:t xml:space="preserve">   BLOOD    </w:t>
      </w:r>
      <w:r>
        <w:t xml:space="preserve">   DIAGNOSTIC    </w:t>
      </w:r>
      <w:r>
        <w:t xml:space="preserve">   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TESTING </dc:title>
  <dcterms:created xsi:type="dcterms:W3CDTF">2021-10-11T07:51:17Z</dcterms:created>
  <dcterms:modified xsi:type="dcterms:W3CDTF">2021-10-11T07:51:17Z</dcterms:modified>
</cp:coreProperties>
</file>