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Molecular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Identical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Evolutionary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Mutation</w:t>
            </w:r>
          </w:p>
        </w:tc>
      </w:tr>
    </w:tbl>
    <w:p>
      <w:pPr>
        <w:pStyle w:val="WordBankLarge"/>
      </w:pPr>
      <w:r>
        <w:t xml:space="preserve">   Mutation    </w:t>
      </w:r>
      <w:r>
        <w:t xml:space="preserve">   Natural selection    </w:t>
      </w:r>
      <w:r>
        <w:t xml:space="preserve">   Evolutionary psychology    </w:t>
      </w:r>
      <w:r>
        <w:t xml:space="preserve">   Molecular genetics    </w:t>
      </w:r>
      <w:r>
        <w:t xml:space="preserve">   DNA    </w:t>
      </w:r>
      <w:r>
        <w:t xml:space="preserve">   Chromosomes    </w:t>
      </w:r>
      <w:r>
        <w:t xml:space="preserve">   Genes    </w:t>
      </w:r>
      <w:r>
        <w:t xml:space="preserve">   Heritability     </w:t>
      </w:r>
      <w:r>
        <w:t xml:space="preserve">   Behavior genetics    </w:t>
      </w:r>
      <w:r>
        <w:t xml:space="preserve">   Identical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cross word puzzle </dc:title>
  <dcterms:created xsi:type="dcterms:W3CDTF">2021-10-11T07:51:53Z</dcterms:created>
  <dcterms:modified xsi:type="dcterms:W3CDTF">2021-10-11T07:51:53Z</dcterms:modified>
</cp:coreProperties>
</file>