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 ETHICS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conforming with the principles or methods used in science.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synonym for problem, concern,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going against moral principles.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illness, sickness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baby whose genes have been chosen by its parents and doctors so that it has particular characteristics.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growth or development; improvement.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important and sudden advance in 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test, trial, or tentative procedure; an act or operation for the purpose of discovering something unknown or of testing a principle, supposition,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living thing that is identical in its genes to the unit or individual from which it was obtained.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subject to controversy; debatable.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branch of biology concerned with the study of heredity and variation in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humane.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development showing progress; a step forward.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systematic investigation to establish facts or principles or to collect information on a subject.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abbreviation for genetically modified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relating to or dealing with morality; relating to ethics.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 ETHICS</dc:title>
  <dcterms:created xsi:type="dcterms:W3CDTF">2021-10-11T07:50:26Z</dcterms:created>
  <dcterms:modified xsi:type="dcterms:W3CDTF">2021-10-11T07:50:26Z</dcterms:modified>
</cp:coreProperties>
</file>