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 REGULATION MECHANISM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in which it takes proteins to digest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RNA process that makes a new precursor MRNA transcript transferred into a mature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protein that controls the rate of genetic information from DNA to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errors during a gene replication.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stops protein synthesis from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transfering of a phosphate group, occurring from ATP to a molecule.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increasing of a single signal to many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adding to a certain group of bases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reaction by introducing an acetyl group into a chemical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loss of capability to produce MRNA.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DNA binding proteins that bind to enhanesor prometer- proximal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lipid that is used to increase cells in size and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strands of DNA that move from one place to another within a cell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element DNA that can increase the transcription of genes into RNA.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REGULATION MECHANISM</dc:title>
  <dcterms:created xsi:type="dcterms:W3CDTF">2021-10-11T07:49:52Z</dcterms:created>
  <dcterms:modified xsi:type="dcterms:W3CDTF">2021-10-11T07:49:52Z</dcterms:modified>
</cp:coreProperties>
</file>