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GENITOURINARY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TAMPONADE    </w:t>
      </w:r>
      <w:r>
        <w:t xml:space="preserve">   ADRENAL GLANDS    </w:t>
      </w:r>
      <w:r>
        <w:t xml:space="preserve">   MICTURATE    </w:t>
      </w:r>
      <w:r>
        <w:t xml:space="preserve">   LITHOTRIPSY    </w:t>
      </w:r>
      <w:r>
        <w:t xml:space="preserve">   URETERS    </w:t>
      </w:r>
      <w:r>
        <w:t xml:space="preserve">   URETHRA    </w:t>
      </w:r>
      <w:r>
        <w:t xml:space="preserve">   PROSTATE    </w:t>
      </w:r>
      <w:r>
        <w:t xml:space="preserve">   BLADDER    </w:t>
      </w:r>
      <w:r>
        <w:t xml:space="preserve">   NEPHRECTOMY    </w:t>
      </w:r>
      <w:r>
        <w:t xml:space="preserve">   KIDNEY    </w:t>
      </w:r>
      <w:r>
        <w:t xml:space="preserve">   REFLUX    </w:t>
      </w:r>
      <w:r>
        <w:t xml:space="preserve">   CIRCUMCISION    </w:t>
      </w:r>
      <w:r>
        <w:t xml:space="preserve">   HYDROCELE    </w:t>
      </w:r>
      <w:r>
        <w:t xml:space="preserve">   TORSION    </w:t>
      </w:r>
      <w:r>
        <w:t xml:space="preserve">   GENITOURINARY    </w:t>
      </w:r>
      <w:r>
        <w:t xml:space="preserve">   INCONTINENCE    </w:t>
      </w:r>
      <w:r>
        <w:t xml:space="preserve">   GLIDEWIRE    </w:t>
      </w:r>
      <w:r>
        <w:t xml:space="preserve">   STENT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GENITOURINARY  </dc:title>
  <dcterms:created xsi:type="dcterms:W3CDTF">2021-10-11T07:53:04Z</dcterms:created>
  <dcterms:modified xsi:type="dcterms:W3CDTF">2021-10-11T07:53:04Z</dcterms:modified>
</cp:coreProperties>
</file>