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GENITOURINARY PHARM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Bactrim ________ bacteria by direct killing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Septra _______ bacterial reproduction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Antacids can reduce the absorption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Alpha Adrenergic Blocking agents are prescribed to treat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Assess for allergy to sulfonamides prior to administering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analgesic relief of bladder mucosa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 fluids with Bactrim/Septra to decrease potential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urine color orange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Decreases the effectiveness of oral contraceptives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Causes prostate to shrink allowing increased urine flow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Relaxes the muscles in bladder neck and prostate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GENITOURINARY PHARM REVIEW</dc:title>
  <dcterms:created xsi:type="dcterms:W3CDTF">2021-10-11T07:52:28Z</dcterms:created>
  <dcterms:modified xsi:type="dcterms:W3CDTF">2021-10-11T07:52:28Z</dcterms:modified>
</cp:coreProperties>
</file>