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Amonestacion    </w:t>
      </w:r>
      <w:r>
        <w:t xml:space="preserve">   Arbitro    </w:t>
      </w:r>
      <w:r>
        <w:t xml:space="preserve">   Campo    </w:t>
      </w:r>
      <w:r>
        <w:t xml:space="preserve">   Centrar    </w:t>
      </w:r>
      <w:r>
        <w:t xml:space="preserve">   Centrocampista    </w:t>
      </w:r>
      <w:r>
        <w:t xml:space="preserve">   Corner    </w:t>
      </w:r>
      <w:r>
        <w:t xml:space="preserve">   Defensa    </w:t>
      </w:r>
      <w:r>
        <w:t xml:space="preserve">   Delantero    </w:t>
      </w:r>
      <w:r>
        <w:t xml:space="preserve">   Descanso    </w:t>
      </w:r>
      <w:r>
        <w:t xml:space="preserve">   Entrada    </w:t>
      </w:r>
      <w:r>
        <w:t xml:space="preserve">   Expulsion    </w:t>
      </w:r>
      <w:r>
        <w:t xml:space="preserve">   Fuera de juego    </w:t>
      </w:r>
      <w:r>
        <w:t xml:space="preserve">   Gradas    </w:t>
      </w:r>
      <w:r>
        <w:t xml:space="preserve">   Guardameta    </w:t>
      </w:r>
      <w:r>
        <w:t xml:space="preserve">   Larguero    </w:t>
      </w:r>
      <w:r>
        <w:t xml:space="preserve">   Liga    </w:t>
      </w:r>
      <w:r>
        <w:t xml:space="preserve">   Portero    </w:t>
      </w:r>
      <w:r>
        <w:t xml:space="preserve">   Prorroga    </w:t>
      </w:r>
      <w:r>
        <w:t xml:space="preserve">   Seleccion    </w:t>
      </w:r>
      <w:r>
        <w:t xml:space="preserve">   Suplente    </w:t>
      </w:r>
      <w:r>
        <w:t xml:space="preserve">   Tarjeta    </w:t>
      </w:r>
      <w:r>
        <w:t xml:space="preserve">   Temporada    </w:t>
      </w:r>
      <w:r>
        <w:t xml:space="preserve">   Titulares    </w:t>
      </w:r>
      <w:r>
        <w:t xml:space="preserve">   Vestuario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</dc:title>
  <dcterms:created xsi:type="dcterms:W3CDTF">2021-10-11T07:52:56Z</dcterms:created>
  <dcterms:modified xsi:type="dcterms:W3CDTF">2021-10-11T07:52:56Z</dcterms:modified>
</cp:coreProperties>
</file>