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GENKI 6-1 たんごクイズ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foreign exchange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"or"  for Noun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Public bath house/Hot spring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GENKI 6-1 たんごクイズ</dc:title>
  <dcterms:created xsi:type="dcterms:W3CDTF">2021-10-11T07:52:18Z</dcterms:created>
  <dcterms:modified xsi:type="dcterms:W3CDTF">2021-10-11T07:52:18Z</dcterms:modified>
</cp:coreProperties>
</file>