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GENNIE &amp; BESSIE DAVIS FAMILY REUNION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ANGELA DOLL PRINCE    </w:t>
      </w:r>
      <w:r>
        <w:t xml:space="preserve">   BENJAMIN JAMES DAVIS    </w:t>
      </w:r>
      <w:r>
        <w:t xml:space="preserve">   BESSIE MAE DAVIS    </w:t>
      </w:r>
      <w:r>
        <w:t xml:space="preserve">   CALVIN VANCEY DAVIS    </w:t>
      </w:r>
      <w:r>
        <w:t xml:space="preserve">   COLA VICTORIA THRASH    </w:t>
      </w:r>
      <w:r>
        <w:t xml:space="preserve">   EARTHA HUDSON    </w:t>
      </w:r>
      <w:r>
        <w:t xml:space="preserve">   GENNIE DAVIS JR.    </w:t>
      </w:r>
      <w:r>
        <w:t xml:space="preserve">   MELVIN DAVIS    </w:t>
      </w:r>
      <w:r>
        <w:t xml:space="preserve">   NELL DAVIS    </w:t>
      </w:r>
      <w:r>
        <w:t xml:space="preserve">   RETHELL DAVIS    </w:t>
      </w:r>
      <w:r>
        <w:t xml:space="preserve">   WILLIE JOE DAVIS    </w:t>
      </w:r>
      <w:r>
        <w:t xml:space="preserve">   WILLIE WALLACE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GENNIE &amp; BESSIE DAVIS FAMILY REUNION</dc:title>
  <dcterms:created xsi:type="dcterms:W3CDTF">2021-10-11T07:52:54Z</dcterms:created>
  <dcterms:modified xsi:type="dcterms:W3CDTF">2021-10-11T07:52:54Z</dcterms:modified>
</cp:coreProperties>
</file>