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Stories passed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about a real person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Texts that provide facts about a variety of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verse written to create an emotional response of thought or feeling.  Usually including rhyme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about a real person written by the person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including elements that are impossible, magical or make believe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using made up characters that could happen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realistic fictional story that takes place in a particular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fantasy that uses elements of advanced technology and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with an unusual or exciting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suspenseful story about a puzzling event that is resolved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selection of prose or verse composition intended for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2021-10-11T07:53:17Z</dcterms:created>
  <dcterms:modified xsi:type="dcterms:W3CDTF">2021-10-11T07:53:17Z</dcterms:modified>
</cp:coreProperties>
</file>