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exaggerated story that is usually based on a real person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that has elements that are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fictional story based on facts written about a person or event from history; may teach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with fictional characters that is set in real time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fictional story that involves magic, magical creatures, or magic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Informational text dealing with an actual real-life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fictional story that teaches a lesson called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Verse and rhythmic writing that creates an emotional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with fictional characters that is set in the 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that has been made up and has made up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suspenseful story about a puzzling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Stories or myths passed on through oral storytelling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fictional story that mixes futuristic technology with scientific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format  (NOT A GENRE) of writing that uses art to tell a story; read like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fictional story that explains something that happens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of a real person’s life written by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2021-10-31T03:42:22Z</dcterms:created>
  <dcterms:modified xsi:type="dcterms:W3CDTF">2021-10-31T03:42:22Z</dcterms:modified>
</cp:coreProperties>
</file>