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2.A fictional book written about world war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8.The story about a great time traveler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6.The loch ness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1.The people who write these are called poets.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4.A story about medusa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11. The amazing story of cinderella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7.A book about a girl with cancer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13.A book on the 17th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5.The diary of anne frank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10.The holt science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3.A book that is made up or is based on a true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9.Harry potter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12.An essay about dogs are better than cats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GENRES</dc:title>
  <dcterms:created xsi:type="dcterms:W3CDTF">2021-10-11T07:52:20Z</dcterms:created>
  <dcterms:modified xsi:type="dcterms:W3CDTF">2021-10-11T07:52:20Z</dcterms:modified>
</cp:coreProperties>
</file>